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0067-01-2026-000442-96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Татьяны Ивановны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29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4503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25708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Пампуха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Татьяну Ивановну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